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927" w:rsidRDefault="00130416">
      <w:pPr>
        <w:pStyle w:val="Antrat1"/>
      </w:pPr>
      <w:proofErr w:type="spellStart"/>
      <w:r>
        <w:t>Sausio</w:t>
      </w:r>
      <w:proofErr w:type="spellEnd"/>
      <w:r>
        <w:t xml:space="preserve"> 13-osios </w:t>
      </w:r>
      <w:proofErr w:type="spellStart"/>
      <w:proofErr w:type="gramStart"/>
      <w:r>
        <w:t>renginiai</w:t>
      </w:r>
      <w:proofErr w:type="spellEnd"/>
      <w:r>
        <w:t xml:space="preserve"> </w:t>
      </w:r>
      <w:r>
        <w:t xml:space="preserve"> </w:t>
      </w:r>
      <w:proofErr w:type="spellStart"/>
      <w:r>
        <w:t>Alytaus</w:t>
      </w:r>
      <w:proofErr w:type="spellEnd"/>
      <w:proofErr w:type="gramEnd"/>
      <w:r>
        <w:t xml:space="preserve"> </w:t>
      </w:r>
      <w:proofErr w:type="spellStart"/>
      <w:r>
        <w:t>profesinio</w:t>
      </w:r>
      <w:proofErr w:type="spellEnd"/>
      <w:r>
        <w:t xml:space="preserve"> </w:t>
      </w:r>
      <w:proofErr w:type="spellStart"/>
      <w:r>
        <w:t>rengimo</w:t>
      </w:r>
      <w:proofErr w:type="spellEnd"/>
      <w:r>
        <w:t xml:space="preserve"> </w:t>
      </w:r>
      <w:proofErr w:type="spellStart"/>
      <w:r>
        <w:t>centre</w:t>
      </w:r>
      <w:bookmarkStart w:id="0" w:name="_GoBack"/>
      <w:bookmarkEnd w:id="0"/>
      <w:proofErr w:type="spellEnd"/>
    </w:p>
    <w:p w:rsidR="00130416" w:rsidRPr="00130416" w:rsidRDefault="00130416" w:rsidP="00130416"/>
    <w:p w:rsidR="00390927" w:rsidRDefault="00130416">
      <w:r>
        <w:t>8.00–8.10 – pilietinė iniciatyva „Pergalės šviesa</w:t>
      </w:r>
      <w:proofErr w:type="gramStart"/>
      <w:r>
        <w:t>“ (</w:t>
      </w:r>
      <w:proofErr w:type="gramEnd"/>
      <w:r>
        <w:t>uždegamos žvakės languose)</w:t>
      </w:r>
    </w:p>
    <w:p w:rsidR="00390927" w:rsidRDefault="00130416">
      <w:r>
        <w:t>8.10–8.45 – pilietiškumo pamoka</w:t>
      </w:r>
    </w:p>
    <w:p w:rsidR="00390927" w:rsidRDefault="00130416">
      <w:r>
        <w:br/>
        <w:t>Inžinerijos ir paslaugų skyriuje:</w:t>
      </w:r>
    </w:p>
    <w:p w:rsidR="00390927" w:rsidRDefault="00130416">
      <w:r>
        <w:t xml:space="preserve">Spaudos ir nuotraukų paroda „Nenugalėtai laisvei </w:t>
      </w:r>
      <w:r>
        <w:t>– 35-eri“. Biblioteka.</w:t>
      </w:r>
    </w:p>
    <w:p w:rsidR="00390927" w:rsidRDefault="00130416">
      <w:r>
        <w:br/>
        <w:t>Technologijų skyriuje:</w:t>
      </w:r>
    </w:p>
    <w:p w:rsidR="00390927" w:rsidRDefault="00130416">
      <w:r>
        <w:t>APRC bendruomenės (mokinių ir darbuotojų) stalo teniso varžybos, skirtos Laisvės gynėjų dienos paminėjimui.</w:t>
      </w:r>
      <w:r>
        <w:br/>
        <w:t>Pradžia – 14.00 val.</w:t>
      </w:r>
      <w:r>
        <w:br/>
        <w:t>(Registracija pas fizinio ugdymo mokytojus iki 01.12, 17.00 val.)</w:t>
      </w:r>
    </w:p>
    <w:p w:rsidR="00390927" w:rsidRDefault="00130416">
      <w:r>
        <w:br/>
        <w:t>Varėnos profe</w:t>
      </w:r>
      <w:r>
        <w:t>sinio mokymo skyriuje:</w:t>
      </w:r>
    </w:p>
    <w:p w:rsidR="00390927" w:rsidRDefault="00130416">
      <w:r>
        <w:t>Paroda „Laisvės liepsna iš kartos į kartą“. 2-ojo aukšto fojė.</w:t>
      </w:r>
    </w:p>
    <w:sectPr w:rsidR="0039092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30416"/>
    <w:rsid w:val="0015074B"/>
    <w:rsid w:val="0029639D"/>
    <w:rsid w:val="00326F90"/>
    <w:rsid w:val="0039092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C693F"/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C693F"/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52FC2F-0D46-4C56-B0BF-5D6D5B034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Mokytojas</cp:lastModifiedBy>
  <cp:revision>2</cp:revision>
  <dcterms:created xsi:type="dcterms:W3CDTF">2026-01-09T07:44:00Z</dcterms:created>
  <dcterms:modified xsi:type="dcterms:W3CDTF">2026-01-09T07:44:00Z</dcterms:modified>
</cp:coreProperties>
</file>